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英雄崇拜与美人崇拜  流行歌曲的文化魅力</w:t>
      </w:r>
    </w:p>
    <w:p>
      <w:r>
        <w:rPr>
          <w:rFonts w:ascii="宋体" w:hAnsi="宋体" w:eastAsia="宋体"/>
          <w:sz w:val="24"/>
        </w:rPr>
        <w:t>曾大兴著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英雄崇拜与美人崇拜  流行歌曲的文化魅力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本书出售、求购地址：https://www.jiaokey.com/book/detail/13132542.html</w:t>
      </w:r>
    </w:p>
    <w:p>
      <w:r>
        <w:t>更多相关图书推荐：https://www.jiaokey.com</w:t>
      </w:r>
    </w:p>
    <w:p>
      <w:r>
        <w:t>曾大兴著 其他作品：https://www.jiaokey.com/tag/曾大兴著.html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关键词搜索：https://www.jiaokey.com/tag/英雄崇拜与美人崇拜  流行歌曲的文化魅力.html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