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一路吃下去  骑向台湾第一小吃摊</w:t>
      </w:r>
    </w:p>
    <w:p>
      <w:r>
        <w:rPr>
          <w:rFonts w:ascii="宋体" w:hAnsi="宋体" w:eastAsia="宋体"/>
          <w:sz w:val="24"/>
        </w:rPr>
        <w:t>（日）石田裕辅著；邱香凝译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一路吃下去  骑向台湾第一小吃摊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（日）石田裕辅著；邱香凝译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本书出售、求购地址：https://www.jiaokey.com/book/detail/13132533.html</w:t>
      </w:r>
    </w:p>
    <w:p>
      <w:r>
        <w:t>更多相关图书推荐：https://www.jiaokey.com</w:t>
      </w:r>
    </w:p>
    <w:p>
      <w:r>
        <w:t>（日）石田裕辅著；邱香凝译 其他作品：https://www.jiaokey.com/tag/（日）石田裕辅著；邱香凝译.html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关键词搜索：https://www.jiaokey.com/tag/一路吃下去  骑向台湾第一小吃摊.html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