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地方高校技术转移研究</w:t>
      </w:r>
    </w:p>
    <w:p>
      <w:r>
        <w:rPr>
          <w:rFonts w:ascii="宋体" w:hAnsi="宋体" w:eastAsia="宋体"/>
          <w:sz w:val="24"/>
        </w:rPr>
        <w:t>傅正华，韩秋实，栾忠权著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地方高校技术转移研究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傅正华，韩秋实，栾忠权著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本书出售、求购地址：https://www.jiaokey.com/book/detail/13132462.html</w:t>
      </w:r>
    </w:p>
    <w:p>
      <w:r>
        <w:t>更多相关图书推荐：https://www.jiaokey.com</w:t>
      </w:r>
    </w:p>
    <w:p>
      <w:r>
        <w:t>傅正华，韩秋实，栾忠权著 其他作品：https://www.jiaokey.com/tag/傅正华，韩秋实，栾忠权著.html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关键词搜索：https://www.jiaokey.com/tag/地方高校技术转移研究.html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