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魏斯曼演讲圣经  1  说的艺术</w:t>
      </w:r>
    </w:p>
    <w:p>
      <w:r>
        <w:rPr>
          <w:rFonts w:ascii="宋体" w:hAnsi="宋体" w:eastAsia="宋体"/>
          <w:sz w:val="24"/>
        </w:rPr>
        <w:t>（美）杰瑞·魏斯曼著；尹碧天译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魏斯曼演讲圣经  1  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（美）杰瑞·魏斯曼著；尹碧天译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本书出售、求购地址：https://www.jiaokey.com/book/detail/13132461.html</w:t>
      </w:r>
    </w:p>
    <w:p>
      <w:r>
        <w:t>更多相关图书推荐：https://www.jiaokey.com</w:t>
      </w:r>
    </w:p>
    <w:p>
      <w:r>
        <w:t>（美）杰瑞·魏斯曼著；尹碧天译 其他作品：https://www.jiaokey.com/tag/（美）杰瑞·魏斯曼著；尹碧天译.html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关键词搜索：https://www.jiaokey.com/tag/魏斯曼演讲圣经  1  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