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三字经·百家姓·千字文·弟子规</w:t>
      </w:r>
    </w:p>
    <w:p>
      <w:r>
        <w:rPr>
          <w:rFonts w:ascii="宋体" w:hAnsi="宋体" w:eastAsia="宋体"/>
          <w:sz w:val="24"/>
        </w:rPr>
        <w:t>《传统国学典藏》编委会编著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三字经·百家姓·千字文·弟子规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《传统国学典藏》编委会编著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本书出售、求购地址：https://www.jiaokey.com/book/detail/13132459.html</w:t>
      </w:r>
    </w:p>
    <w:p>
      <w:r>
        <w:t>更多相关图书推荐：https://www.jiaokey.com</w:t>
      </w:r>
    </w:p>
    <w:p>
      <w:r>
        <w:t>《传统国学典藏》编委会编著 其他作品：https://www.jiaokey.com/tag/《传统国学典藏》编委会编著.html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关键词搜索：https://www.jiaokey.com/tag/三字经·百家姓·千字文·弟子规.html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