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作者：廖新媛，刘凯旋主编；李军波，刘春辉副主编；陈建湘，陈铸千，吕敏容，鲁芳，邹琳参编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总页数：259</w:t>
      </w:r>
    </w:p>
    <w:p>
      <w:r>
        <w:t>更多请访问教客网: www.jiaokey.com</w:t>
      </w:r>
    </w:p>
    <w:p>
      <w:r>
        <w:t>基础会计 评论地址：https://www.jiaokey.com/book/detail/13132456.html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