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金融危机沿国际贸易网络跨国传播研究  基于复杂网络理论</w:t>
      </w:r>
    </w:p>
    <w:p>
      <w:r>
        <w:rPr>
          <w:rFonts w:ascii="宋体" w:hAnsi="宋体" w:eastAsia="宋体"/>
          <w:sz w:val="24"/>
        </w:rPr>
        <w:t>王维红著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金融危机沿国际贸易网络跨国传播研究  基于复杂网络理论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本书出售、求购地址：https://www.jiaokey.com/book/detail/13132439.html</w:t>
      </w:r>
    </w:p>
    <w:p>
      <w:r>
        <w:t>更多相关图书推荐：https://www.jiaokey.com</w:t>
      </w:r>
    </w:p>
    <w:p>
      <w:r>
        <w:t>王维红著 其他作品：https://www.jiaokey.com/tag/王维红著.html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关键词搜索：https://www.jiaokey.com/tag/金融危机沿国际贸易网络跨国传播研究  基于复杂网络理论.html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