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书名：未来闪影</w:t>
      </w:r>
    </w:p>
    <w:p>
      <w:r>
        <w:t>作者：（加）罗伯特·J.索耶著；肖一之译</w:t>
      </w:r>
    </w:p>
    <w:p>
      <w:r>
        <w:t>出版社：桂林:漓江出版社,2012.01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未来闪影 评论地址：https://www.jiaokey.com/book/detail/13132432.html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