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亢龙有悔的老年  利用空间理论对海明威笔下的老年角色之分析</w:t>
      </w:r>
    </w:p>
    <w:p>
      <w:r>
        <w:rPr>
          <w:rFonts w:ascii="宋体" w:hAnsi="宋体" w:eastAsia="宋体"/>
          <w:sz w:val="24"/>
        </w:rPr>
        <w:t>邓天中著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亢龙有悔的老年  利用空间理论对海明威笔下的老年角色之分析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本书出售、求购地址：https://www.jiaokey.com/book/detail/13132430.html</w:t>
      </w:r>
    </w:p>
    <w:p>
      <w:r>
        <w:t>更多相关图书推荐：https://www.jiaokey.com</w:t>
      </w:r>
    </w:p>
    <w:p>
      <w:r>
        <w:t>邓天中著 其他作品：https://www.jiaokey.com/tag/邓天中著.html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关键词搜索：https://www.jiaokey.com/tag/亢龙有悔的老年  利用空间理论对海明威笔下的老年角色之分析.html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