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雅众旋梯书架  遥远的回声</w:t>
      </w:r>
    </w:p>
    <w:p>
      <w:r>
        <w:rPr>
          <w:rFonts w:ascii="宋体" w:hAnsi="宋体" w:eastAsia="宋体"/>
          <w:sz w:val="24"/>
        </w:rPr>
        <w:t>（美）薇儿·麦克德米德著；杨立译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雅众旋梯书架  遥远的回声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（美）薇儿·麦克德米德著；杨立译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本书出售、求购地址：https://www.jiaokey.com/book/detail/13132427.html</w:t>
      </w:r>
    </w:p>
    <w:p>
      <w:r>
        <w:t>更多相关图书推荐：https://www.jiaokey.com</w:t>
      </w:r>
    </w:p>
    <w:p>
      <w:r>
        <w:t>（美）薇儿·麦克德米德著；杨立译 其他作品：https://www.jiaokey.com/tag/（美）薇儿·麦克德米德著；杨立译.html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关键词搜索：https://www.jiaokey.com/tag/雅众旋梯书架  遥远的回声.html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