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书名：国家业  澳洲华人移民纪实</w:t>
      </w:r>
    </w:p>
    <w:p>
      <w:r>
        <w:t>作者：侠外主编</w:t>
      </w:r>
    </w:p>
    <w:p>
      <w:r>
        <w:t>出版社：天津：百花文艺出版社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国家业  澳洲华人移民纪实 评论地址：https://www.jiaokey.com/book/detail/13132421.html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