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情人不必回头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情人不必回头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本书出售、求购地址：https://www.jiaokey.com/book/detail/13132420.html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关键词搜索：https://www.jiaokey.com/tag/情人不必回头.html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