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可控电源供电电机的设计与分析</w:t>
      </w:r>
    </w:p>
    <w:p>
      <w:r>
        <w:rPr>
          <w:rFonts w:ascii="宋体" w:hAnsi="宋体" w:eastAsia="宋体"/>
          <w:sz w:val="24"/>
        </w:rPr>
        <w:t>赵争鸣，袁立强，杨晟编著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可控电源供电电机的设计与分析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赵争鸣，袁立强，杨晟编著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本书出售、求购地址：https://www.jiaokey.com/book/detail/13132385.html</w:t>
      </w:r>
    </w:p>
    <w:p>
      <w:r>
        <w:t>更多相关图书推荐：https://www.jiaokey.com</w:t>
      </w:r>
    </w:p>
    <w:p>
      <w:r>
        <w:t>赵争鸣，袁立强，杨晟编著 其他作品：https://www.jiaokey.com/tag/赵争鸣，袁立强，杨晟编著.html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关键词搜索：https://www.jiaokey.com/tag/可控电源供电电机的设计与分析.html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