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书名：旷世绝响  擂鼓墩曾侯乙墓发掘记</w:t>
      </w:r>
    </w:p>
    <w:p>
      <w:r>
        <w:t>作者：岳南编</w:t>
      </w:r>
    </w:p>
    <w:p>
      <w:r>
        <w:t>出版社：北京:商务印书馆,2012.08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旷世绝响  擂鼓墩曾侯乙墓发掘记 评论地址：https://www.jiaokey.com/book/detail/13132379.html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