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第1辑  9  南侨回忆录  上</w:t>
      </w:r>
    </w:p>
    <w:p>
      <w:r>
        <w:rPr>
          <w:rFonts w:ascii="宋体" w:hAnsi="宋体" w:eastAsia="宋体"/>
          <w:sz w:val="24"/>
        </w:rPr>
        <w:t>陈嘉庚著；张玉法，张瑞德主编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第1辑  9  南侨回忆录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陈嘉庚著；张玉法，张瑞德主编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本书出售、求购地址：https://www.jiaokey.com/book/detail/13132342.html</w:t>
      </w:r>
    </w:p>
    <w:p>
      <w:r>
        <w:t>更多相关图书推荐：https://www.jiaokey.com</w:t>
      </w:r>
    </w:p>
    <w:p>
      <w:r>
        <w:t>陈嘉庚著；张玉法，张瑞德主编 其他作品：https://www.jiaokey.com/tag/陈嘉庚著；张玉法，张瑞德主编.html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第1辑  9  南侨回忆录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