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你不可不知道的改变电影历史的100位名人</w:t>
      </w:r>
    </w:p>
    <w:p>
      <w:r>
        <w:rPr>
          <w:rFonts w:ascii="宋体" w:hAnsi="宋体" w:eastAsia="宋体"/>
          <w:sz w:val="24"/>
        </w:rPr>
        <w:t>邱华栋，杨少波著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你不可不知道的改变电影历史的100位名人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邱华栋，杨少波著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本书出售、求购地址：https://www.jiaokey.com/book/detail/13132340.html</w:t>
      </w:r>
    </w:p>
    <w:p>
      <w:r>
        <w:t>更多相关图书推荐：https://www.jiaokey.com</w:t>
      </w:r>
    </w:p>
    <w:p>
      <w:r>
        <w:t>邱华栋，杨少波著 其他作品：https://www.jiaokey.com/tag/邱华栋，杨少波著.html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关键词搜索：https://www.jiaokey.com/tag/你不可不知道的改变电影历史的100位名人.html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