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汤铭新先生访问纪录</w:t>
      </w:r>
    </w:p>
    <w:p>
      <w:r>
        <w:rPr>
          <w:rFonts w:ascii="宋体" w:hAnsi="宋体" w:eastAsia="宋体"/>
          <w:sz w:val="24"/>
        </w:rPr>
        <w:t>张启雄，潘光哲访问；王景玲纪录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汤铭新先生访问纪录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张启雄，潘光哲访问；王景玲纪录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本书出售、求购地址：https://www.jiaokey.com/book/detail/13132302.html</w:t>
      </w:r>
    </w:p>
    <w:p>
      <w:r>
        <w:t>更多相关图书推荐：https://www.jiaokey.com</w:t>
      </w:r>
    </w:p>
    <w:p>
      <w:r>
        <w:t>张启雄，潘光哲访问；王景玲纪录 其他作品：https://www.jiaokey.com/tag/张启雄，潘光哲访问；王景玲纪录.html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关键词搜索：https://www.jiaokey.com/tag/汤铭新先生访问纪录.html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