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永怀那坚强豪迈的身影  黄家瑾将军逝世十周年追思纪念文集</w:t>
      </w:r>
    </w:p>
    <w:p>
      <w:r>
        <w:rPr>
          <w:rFonts w:ascii="宋体" w:hAnsi="宋体" w:eastAsia="宋体"/>
          <w:sz w:val="24"/>
        </w:rPr>
        <w:t>黄素玲，安郁健，宋咸萃著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永怀那坚强豪迈的身影  黄家瑾将军逝世十周年追思纪念文集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黄素玲，安郁健，宋咸萃著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本书出售、求购地址：https://www.jiaokey.com/book/detail/13132274.html</w:t>
      </w:r>
    </w:p>
    <w:p>
      <w:r>
        <w:t>更多相关图书推荐：https://www.jiaokey.com</w:t>
      </w:r>
    </w:p>
    <w:p>
      <w:r>
        <w:t>黄素玲，安郁健，宋咸萃著 其他作品：https://www.jiaokey.com/tag/黄素玲，安郁健，宋咸萃著.html</w:t>
      </w:r>
    </w:p>
    <w:p>
      <w:r>
        <w:t>文史哲出版社 出版图书：https://www.jiaokey.com/tag/文史哲出版社.html</w:t>
      </w:r>
    </w:p>
    <w:p>
      <w:r>
        <w:t>关键词搜索：https://www.jiaokey.com/tag/永怀那坚强豪迈的身影  黄家瑾将军逝世十周年追思纪念文集.html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