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帝国边缘  台湾现代性的考察</w:t>
      </w:r>
    </w:p>
    <w:p>
      <w:r>
        <w:rPr>
          <w:rFonts w:ascii="宋体" w:hAnsi="宋体" w:eastAsia="宋体"/>
          <w:sz w:val="24"/>
        </w:rPr>
        <w:t>黄金麟，汪宏伦，黄崇宪主编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帝国边缘  台湾现代性的考察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黄金麟，汪宏伦，黄崇宪主编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本书出售、求购地址：https://www.jiaokey.com/book/detail/13132215.html</w:t>
      </w:r>
    </w:p>
    <w:p>
      <w:r>
        <w:t>更多相关图书推荐：https://www.jiaokey.com</w:t>
      </w:r>
    </w:p>
    <w:p>
      <w:r>
        <w:t>黄金麟，汪宏伦，黄崇宪主编 其他作品：https://www.jiaokey.com/tag/黄金麟，汪宏伦，黄崇宪主编.html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关键词搜索：https://www.jiaokey.com/tag/帝国边缘  台湾现代性的考察.html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