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台湾光复史春秋  去殖民、祖国化和民主化的大合唱</w:t>
      </w:r>
    </w:p>
    <w:p>
      <w:r>
        <w:rPr>
          <w:rFonts w:ascii="宋体" w:hAnsi="宋体" w:eastAsia="宋体"/>
          <w:sz w:val="24"/>
        </w:rPr>
        <w:t>曾健民著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台湾光复史春秋  去殖民、祖国化和民主化的大合唱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本书出售、求购地址：https://www.jiaokey.com/book/detail/13132214.html</w:t>
      </w:r>
    </w:p>
    <w:p>
      <w:r>
        <w:t>更多相关图书推荐：https://www.jiaokey.com</w:t>
      </w:r>
    </w:p>
    <w:p>
      <w:r>
        <w:t>曾健民著 其他作品：https://www.jiaokey.com/tag/曾健民著.html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关键词搜索：https://www.jiaokey.com/tag/台湾光复史春秋  去殖民、祖国化和民主化的大合唱.html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