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现代十一位杰出女科学家</w:t>
      </w:r>
    </w:p>
    <w:p>
      <w:r>
        <w:rPr>
          <w:rFonts w:ascii="宋体" w:hAnsi="宋体" w:eastAsia="宋体"/>
          <w:sz w:val="24"/>
        </w:rPr>
        <w:t>郁丝特著；吴咏九译；王云五主编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现代十一位杰出女科学家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郁丝特著；吴咏九译；王云五主编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本书出售、求购地址：https://www.jiaokey.com/book/detail/13132209.html</w:t>
      </w:r>
    </w:p>
    <w:p>
      <w:r>
        <w:t>更多相关图书推荐：https://www.jiaokey.com</w:t>
      </w:r>
    </w:p>
    <w:p>
      <w:r>
        <w:t>郁丝特著；吴咏九译；王云五主编 其他作品：https://www.jiaokey.com/tag/郁丝特著；吴咏九译；王云五主编.html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关键词搜索：https://www.jiaokey.com/tag/现代十一位杰出女科学家.html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