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  2  统治下的抗日运动</w:t>
      </w:r>
    </w:p>
    <w:p>
      <w:r>
        <w:rPr>
          <w:rFonts w:ascii="宋体" w:hAnsi="宋体" w:eastAsia="宋体"/>
          <w:sz w:val="24"/>
        </w:rPr>
        <w:t>林以衡著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  2  统治下的抗日运动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本书出售、求购地址：https://www.jiaokey.com/book/detail/13132173.html</w:t>
      </w:r>
    </w:p>
    <w:p>
      <w:r>
        <w:t>更多相关图书推荐：https://www.jiaokey.com</w:t>
      </w:r>
    </w:p>
    <w:p>
      <w:r>
        <w:t>林以衡著 其他作品：https://www.jiaokey.com/tag/林以衡著.html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关键词搜索：https://www.jiaokey.com/tag/日治时期  2  统治下的抗日运动.html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