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7  续修台湾府志  上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7  续修台湾府志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本书出售、求购地址：https://www.jiaokey.com/book/detail/13132171.html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7  续修台湾府志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