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台湾宗教的发展与变迁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台湾宗教的发展与变迁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本书出售、求购地址：https://www.jiaokey.com/book/detail/13132160.html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关键词搜索：https://www.jiaokey.com/tag/台湾宗教的发展与变迁.html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