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  重修台湾府志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  重修台湾府志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本书出售、求购地址：https://www.jiaokey.com/book/detail/13132153.html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  重修台湾府志.html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