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39  台湾通史  上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39  台湾通史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本书出售、求购地址：https://www.jiaokey.com/book/detail/13132133.html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39  台湾通史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