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1  台湾府志  福建通志列传选  合订本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1  台湾府志  福建通志列传选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本书出售、求购地址：https://www.jiaokey.com/book/detail/13132124.html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1  台湾府志  福建通志列传选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