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2  台湾府志  台湾府赋役册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2  台湾府志  台湾府赋役册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本书出售、求购地址：https://www.jiaokey.com/book/detail/13132123.html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2  台湾府志  台湾府赋役册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