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鸡笼山与淡水洋：东亚海域与台湾早期史研究</w:t>
      </w:r>
    </w:p>
    <w:p>
      <w:r>
        <w:rPr>
          <w:rFonts w:ascii="宋体" w:hAnsi="宋体" w:eastAsia="宋体"/>
          <w:sz w:val="24"/>
        </w:rPr>
        <w:t>陈宗仁著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鸡笼山与淡水洋：东亚海域与台湾早期史研究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本书出售、求购地址：https://www.jiaokey.com/book/detail/13132122.html</w:t>
      </w:r>
    </w:p>
    <w:p>
      <w:r>
        <w:t>更多相关图书推荐：https://www.jiaokey.com</w:t>
      </w:r>
    </w:p>
    <w:p>
      <w:r>
        <w:t>陈宗仁著 其他作品：https://www.jiaokey.com/tag/陈宗仁著.html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关键词搜索：https://www.jiaokey.com/tag/鸡笼山与淡水洋：东亚海域与台湾早期史研究.html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