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37  厦门志  下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37  厦门志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本书出售、求购地址：https://www.jiaokey.com/book/detail/13132114.html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37  厦门志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