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36  厦门志  上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36  厦门志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36  厦门志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