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台湾史十一讲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台湾史十一讲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本书出售、求购地址：https://www.jiaokey.com/book/detail/13132101.html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关键词搜索：https://www.jiaokey.com/tag/台湾史十一讲.html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