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15  淡水厅志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15  淡水厅志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本书出售、求购地址：https://www.jiaokey.com/book/detail/13132093.html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15  淡水厅志.html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