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中国近代史资料汇编  胶澳专档  光绪二十三年  民国元年</w:t>
      </w:r>
    </w:p>
    <w:p>
      <w:r>
        <w:rPr>
          <w:rFonts w:ascii="宋体" w:hAnsi="宋体" w:eastAsia="宋体"/>
          <w:sz w:val="24"/>
        </w:rPr>
        <w:t>黄福庆主编；庄树华，陈素主编辑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中国近代史资料汇编  胶澳专档  光绪二十三年  民国元年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黄福庆主编；庄树华，陈素主编辑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本书出售、求购地址：https://www.jiaokey.com/book/detail/13132090.html</w:t>
      </w:r>
    </w:p>
    <w:p>
      <w:r>
        <w:t>更多相关图书推荐：https://www.jiaokey.com</w:t>
      </w:r>
    </w:p>
    <w:p>
      <w:r>
        <w:t>黄福庆主编；庄树华，陈素主编辑 其他作品：https://www.jiaokey.com/tag/黄福庆主编；庄树华，陈素主编辑.html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关键词搜索：https://www.jiaokey.com/tag/中国近代史资料汇编  胶澳专档  光绪二十三年  民国元年.html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