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书名：台湾方志集成  清代篇  第1辑  18  噶玛兰厅志</w:t>
      </w:r>
    </w:p>
    <w:p>
      <w:r>
        <w:t>作者：高贤治主编</w:t>
      </w:r>
    </w:p>
    <w:p>
      <w:r>
        <w:t>出版社：宗青图书出版有限公司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台湾方志集成  清代篇  第1辑  18  噶玛兰厅志 评论地址：https://www.jiaokey.com/book/detail/13132074.html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