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揭开民国史的真相  卷3  蒋介石崛起与北伐</w:t>
      </w:r>
    </w:p>
    <w:p>
      <w:r>
        <w:rPr>
          <w:rFonts w:ascii="宋体" w:hAnsi="宋体" w:eastAsia="宋体"/>
          <w:sz w:val="24"/>
        </w:rPr>
        <w:t>杨天石著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揭开民国史的真相  卷3  蒋介石崛起与北伐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本书出售、求购地址：https://www.jiaokey.com/book/detail/13132072.html</w:t>
      </w:r>
    </w:p>
    <w:p>
      <w:r>
        <w:t>更多相关图书推荐：https://www.jiaokey.com</w:t>
      </w:r>
    </w:p>
    <w:p>
      <w:r>
        <w:t>杨天石著 其他作品：https://www.jiaokey.com/tag/杨天石著.html</w:t>
      </w:r>
    </w:p>
    <w:p>
      <w:r>
        <w:t>风云时代出版股份有限公司 出版图书：https://www.jiaokey.com/tag/风云时代出版股份有限公司.html</w:t>
      </w:r>
    </w:p>
    <w:p>
      <w:r>
        <w:t>关键词搜索：https://www.jiaokey.com/tag/揭开民国史的真相  卷3  蒋介石崛起与北伐.html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