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23  福建通志台湾府  中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23  福建通志台湾府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本书出售、求购地址：https://www.jiaokey.com/book/detail/13132063.html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23  福建通志台湾府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