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22  福建通志台湾府  上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22  福建通志台湾府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本书出售、求购地址：https://www.jiaokey.com/book/detail/13132054.html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22  福建通志台湾府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