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台湾方志集成  清代篇  第1辑  21  恒春县志  台东州采访册  小琉球漫志  合订本</w:t>
      </w:r>
    </w:p>
    <w:p>
      <w:r>
        <w:rPr>
          <w:rFonts w:ascii="宋体" w:hAnsi="宋体" w:eastAsia="宋体"/>
          <w:sz w:val="24"/>
        </w:rPr>
        <w:t>高贤治主编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台湾方志集成  清代篇  第1辑  21  恒春县志  台东州采访册  小琉球漫志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高贤治主编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宗青图书出版有限公司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本书出售、求购地址：https://www.jiaokey.com/book/detail/13132053.html</w:t>
      </w:r>
    </w:p>
    <w:p>
      <w:r>
        <w:t>更多相关图书推荐：https://www.jiaokey.com</w:t>
      </w:r>
    </w:p>
    <w:p>
      <w:r>
        <w:t>高贤治主编 其他作品：https://www.jiaokey.com/tag/高贤治主编.html</w:t>
      </w:r>
    </w:p>
    <w:p>
      <w:r>
        <w:t>宗青图书出版有限公司 出版图书：https://www.jiaokey.com/tag/宗青图书出版有限公司.html</w:t>
      </w:r>
    </w:p>
    <w:p>
      <w:r>
        <w:t>关键词搜索：https://www.jiaokey.com/tag/台湾方志集成  清代篇  第1辑  21  恒春县志  台东州采访册  小琉球漫志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