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28  凤山县采访册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28  凤山县采访册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本书出售、求购地址：https://www.jiaokey.com/book/detail/13132044.html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28  凤山县采访册.html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