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30  云林采访册  淡新凤三县简明总括图册  嘉义管内采访册  合订本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30  云林采访册  淡新凤三县简明总括图册  嘉义管内采访册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本书出售、求购地址：https://www.jiaokey.com/book/detail/13132024.html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30  云林采访册  淡新凤三县简明总括图册  嘉义管内采访册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