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书名：婚姻、祝寿、庆贺、丧祭范典</w:t>
      </w:r>
    </w:p>
    <w:p>
      <w:r>
        <w:t>作者：黄清源著</w:t>
      </w:r>
    </w:p>
    <w:p>
      <w:r>
        <w:t>出版社：文而出版社,1985.01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婚姻、祝寿、庆贺、丧祭范典 评论地址：https://www.jiaokey.com/book/detail/13132016.html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