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原初的激情  视觉、性欲、民族志与中国当代电影  visuality，  sexuality，  ethnography，  and  contemporary  Chinese  cinema</w:t>
      </w:r>
    </w:p>
    <w:p>
      <w:r>
        <w:rPr>
          <w:rFonts w:ascii="宋体" w:hAnsi="宋体" w:eastAsia="宋体"/>
          <w:sz w:val="24"/>
        </w:rPr>
        <w:t>周蕾著；周蕾著；孙绍谊译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原初的激情  视觉、性欲、民族志与中国当代电影  visuality，  sexuality，  ethnography，  and  contemporary  Chinese 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周蕾著；周蕾著；孙绍谊译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本书出售、求购地址：https://www.jiaokey.com/book/detail/13132001.html</w:t>
      </w:r>
    </w:p>
    <w:p>
      <w:r>
        <w:t>更多相关图书推荐：https://www.jiaokey.com</w:t>
      </w:r>
    </w:p>
    <w:p>
      <w:r>
        <w:t>周蕾著；周蕾著；孙绍谊译 其他作品：https://www.jiaokey.com/tag/周蕾著；周蕾著；孙绍谊译.html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关键词搜索：https://www.jiaokey.com/tag/原初的激情  视觉、性欲、民族志与中国当代电影  visuality，  sexuality，  ethnography，  and  contemporary  Chinese 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