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凝视女像  56种阅读女性影展的方法</w:t>
      </w:r>
    </w:p>
    <w:p>
      <w:r>
        <w:rPr>
          <w:rFonts w:ascii="宋体" w:hAnsi="宋体" w:eastAsia="宋体"/>
          <w:sz w:val="24"/>
        </w:rPr>
        <w:t>陈儒修，黄慧敏，郑玉菁编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凝视女像  56种阅读女性影展的方法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陈儒修，黄慧敏，郑玉菁编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本书出售、求购地址：https://www.jiaokey.com/book/detail/13131999.html</w:t>
      </w:r>
    </w:p>
    <w:p>
      <w:r>
        <w:t>更多相关图书推荐：https://www.jiaokey.com</w:t>
      </w:r>
    </w:p>
    <w:p>
      <w:r>
        <w:t>陈儒修，黄慧敏，郑玉菁编 其他作品：https://www.jiaokey.com/tag/陈儒修，黄慧敏，郑玉菁编.html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关键词搜索：https://www.jiaokey.com/tag/凝视女像  56种阅读女性影展的方法.html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