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婚姻、离婚与儿童适应</w:t>
      </w:r>
    </w:p>
    <w:p>
      <w:r>
        <w:rPr>
          <w:rFonts w:ascii="宋体" w:hAnsi="宋体" w:eastAsia="宋体"/>
          <w:sz w:val="24"/>
        </w:rPr>
        <w:t>Robert E.Emery著；李晓燕，李永慧译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婚姻、离婚与儿童适应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E.Emery著；李晓燕，李永慧译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本书出售、求购地址：https://www.jiaokey.com/book/detail/13131998.html</w:t>
      </w:r>
    </w:p>
    <w:p>
      <w:r>
        <w:t>更多相关图书推荐：https://www.jiaokey.com</w:t>
      </w:r>
    </w:p>
    <w:p>
      <w:r>
        <w:t>Robert E.Emery著；李晓燕，李永慧译 其他作品：https://www.jiaokey.com/tag/Robert E.Emery著；李晓燕，李永慧译.html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关键词搜索：https://www.jiaokey.com/tag/婚姻、离婚与儿童适应.html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