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春蚕到死丝方尽</w:t>
      </w:r>
    </w:p>
    <w:p>
      <w:r>
        <w:rPr>
          <w:rFonts w:ascii="宋体" w:hAnsi="宋体" w:eastAsia="宋体"/>
          <w:sz w:val="24"/>
        </w:rPr>
        <w:t>游鉴明访问；黄铭明，郑丽榕记录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春蚕到死丝方尽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游鉴明访问；黄铭明，郑丽榕记录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本书出售、求购地址：https://www.jiaokey.com/book/detail/13131994.html</w:t>
      </w:r>
    </w:p>
    <w:p>
      <w:r>
        <w:t>更多相关图书推荐：https://www.jiaokey.com</w:t>
      </w:r>
    </w:p>
    <w:p>
      <w:r>
        <w:t>游鉴明访问；黄铭明，郑丽榕记录 其他作品：https://www.jiaokey.com/tag/游鉴明访问；黄铭明，郑丽榕记录.html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关键词搜索：https://www.jiaokey.com/tag/春蚕到死丝方尽.html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