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性别与性欲物质  关键理论与思想巨擘</w:t>
      </w:r>
    </w:p>
    <w:p>
      <w:r>
        <w:rPr>
          <w:rFonts w:ascii="宋体" w:hAnsi="宋体" w:eastAsia="宋体"/>
          <w:sz w:val="24"/>
        </w:rPr>
        <w:t>Cgris Beasley著；黄丽珍译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性别与性欲物质  关键理论与思想巨擘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Cgris Beasley著；黄丽珍译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本书出售、求购地址：https://www.jiaokey.com/book/detail/13131971.html</w:t>
      </w:r>
    </w:p>
    <w:p>
      <w:r>
        <w:t>更多相关图书推荐：https://www.jiaokey.com</w:t>
      </w:r>
    </w:p>
    <w:p>
      <w:r>
        <w:t>Cgris Beasley著；黄丽珍译 其他作品：https://www.jiaokey.com/tag/Cgris Beasley著；黄丽珍译.html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关键词搜索：https://www.jiaokey.com/tag/性别与性欲物质  关键理论与思想巨擘.html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