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教育场域的性别分析</w:t>
      </w:r>
    </w:p>
    <w:p>
      <w:r>
        <w:rPr>
          <w:rFonts w:ascii="宋体" w:hAnsi="宋体" w:eastAsia="宋体"/>
          <w:sz w:val="24"/>
        </w:rPr>
        <w:t>Fiona Leach著；李淑菁，洪雅惠译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教育场域的性别分析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Fiona Leach著；李淑菁，洪雅惠译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本书出售、求购地址：https://www.jiaokey.com/book/detail/13131950.html</w:t>
      </w:r>
    </w:p>
    <w:p>
      <w:r>
        <w:t>更多相关图书推荐：https://www.jiaokey.com</w:t>
      </w:r>
    </w:p>
    <w:p>
      <w:r>
        <w:t>Fiona Leach著；李淑菁，洪雅惠译 其他作品：https://www.jiaokey.com/tag/Fiona Leach著；李淑菁，洪雅惠译.html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关键词搜索：https://www.jiaokey.com/tag/教育场域的性别分析.html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