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大学生短期心理治疗之个案报告</w:t>
      </w:r>
    </w:p>
    <w:p>
      <w:r>
        <w:rPr>
          <w:rFonts w:ascii="宋体" w:hAnsi="宋体" w:eastAsia="宋体"/>
          <w:sz w:val="24"/>
        </w:rPr>
        <w:t>陈美君，陈美如等译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大学生短期心理治疗之个案报告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陈美君，陈美如等译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本书出售、求购地址：https://www.jiaokey.com/book/detail/13131938.html</w:t>
      </w:r>
    </w:p>
    <w:p>
      <w:r>
        <w:t>更多相关图书推荐：https://www.jiaokey.com</w:t>
      </w:r>
    </w:p>
    <w:p>
      <w:r>
        <w:t>陈美君，陈美如等译 其他作品：https://www.jiaokey.com/tag/陈美君，陈美如等译.html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关键词搜索：https://www.jiaokey.com/tag/大学生短期心理治疗之个案报告.html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