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丰南县教育志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丰南县教育志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本书出售、求购地址：https://www.jiaokey.com/book/detail/13131906.html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关键词搜索：https://www.jiaokey.com/tag/丰南县教育志.html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